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231"/>
        <w:tblW w:w="14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9603"/>
      </w:tblGrid>
      <w:tr w:rsidR="00F7318B" w14:paraId="7809B350" w14:textId="77777777" w:rsidTr="00F7318B">
        <w:trPr>
          <w:trHeight w:val="1271"/>
        </w:trPr>
        <w:tc>
          <w:tcPr>
            <w:tcW w:w="5037" w:type="dxa"/>
            <w:vAlign w:val="center"/>
            <w:hideMark/>
          </w:tcPr>
          <w:p w14:paraId="03570427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>
              <w:rPr>
                <w:sz w:val="26"/>
                <w:szCs w:val="26"/>
                <w:highlight w:val="white"/>
                <w:lang w:val="fr-FR"/>
              </w:rPr>
              <w:t>SỞ GIÁO DỤC VÀ ĐÀO TẠO TP.</w:t>
            </w:r>
            <w:r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r>
              <w:rPr>
                <w:sz w:val="26"/>
                <w:szCs w:val="26"/>
                <w:highlight w:val="white"/>
                <w:lang w:val="fr-FR"/>
              </w:rPr>
              <w:t>HCM</w:t>
            </w:r>
          </w:p>
          <w:p w14:paraId="3C46FB60" w14:textId="66ADB880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</w:t>
            </w:r>
            <w:r w:rsidR="00330BAD">
              <w:rPr>
                <w:b/>
                <w:sz w:val="26"/>
                <w:szCs w:val="26"/>
                <w:highlight w:val="white"/>
              </w:rPr>
              <w:t>Ệ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P</w:t>
            </w:r>
          </w:p>
          <w:p w14:paraId="0A2655FD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LÊ THỊ HỒNG GẤM</w:t>
            </w:r>
          </w:p>
          <w:p w14:paraId="7BBD82A7" w14:textId="77777777" w:rsidR="00F7318B" w:rsidRDefault="00F7318B" w:rsidP="00F7318B">
            <w:pPr>
              <w:pStyle w:val="TableParagraph"/>
              <w:spacing w:line="256" w:lineRule="auto"/>
              <w:ind w:right="68"/>
              <w:rPr>
                <w:sz w:val="26"/>
                <w:szCs w:val="26"/>
                <w:highlight w:val="white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1070A" wp14:editId="1EE7D19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130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3" w:type="dxa"/>
          </w:tcPr>
          <w:p w14:paraId="304A4644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2C767373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MA TRẬN ĐỀ KIỂM TRA GIỮA KÌ I</w:t>
            </w:r>
          </w:p>
          <w:p w14:paraId="5737C6F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NĂM HỌC 2024-2025</w:t>
            </w:r>
          </w:p>
          <w:p w14:paraId="11D8B073" w14:textId="276DBFC8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MÔN: ĐỊA LÍ – KHỐI </w:t>
            </w:r>
            <w:r w:rsidR="003D3385">
              <w:rPr>
                <w:b/>
                <w:sz w:val="26"/>
                <w:szCs w:val="26"/>
                <w:highlight w:val="white"/>
                <w:lang w:val="vi-VN"/>
              </w:rPr>
              <w:t>10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BAN KHXH</w:t>
            </w:r>
          </w:p>
          <w:p w14:paraId="40F5E087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Thời gian làm bài: 45 phút.</w:t>
            </w:r>
          </w:p>
          <w:p w14:paraId="33B3701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05DFDC0E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54D39AEB" w14:textId="6DA624A3" w:rsidR="003A2EA7" w:rsidRDefault="003A2EA7">
      <w:pPr>
        <w:spacing w:before="0" w:beforeAutospacing="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0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41"/>
        <w:gridCol w:w="3009"/>
        <w:gridCol w:w="900"/>
        <w:gridCol w:w="900"/>
        <w:gridCol w:w="810"/>
        <w:gridCol w:w="810"/>
        <w:gridCol w:w="720"/>
        <w:gridCol w:w="810"/>
        <w:gridCol w:w="810"/>
        <w:gridCol w:w="720"/>
        <w:gridCol w:w="693"/>
        <w:gridCol w:w="751"/>
        <w:gridCol w:w="810"/>
        <w:gridCol w:w="775"/>
        <w:gridCol w:w="751"/>
        <w:gridCol w:w="720"/>
      </w:tblGrid>
      <w:tr w:rsidR="0023395B" w14:paraId="6894B46E" w14:textId="04609DFB" w:rsidTr="00317F63">
        <w:trPr>
          <w:trHeight w:val="222"/>
        </w:trPr>
        <w:tc>
          <w:tcPr>
            <w:tcW w:w="1041" w:type="dxa"/>
            <w:vMerge w:val="restart"/>
            <w:vAlign w:val="center"/>
          </w:tcPr>
          <w:p w14:paraId="33999178" w14:textId="77777777" w:rsidR="0023395B" w:rsidRPr="005A1B93" w:rsidRDefault="0023395B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Chủ đề</w:t>
            </w:r>
          </w:p>
        </w:tc>
        <w:tc>
          <w:tcPr>
            <w:tcW w:w="3009" w:type="dxa"/>
            <w:vMerge w:val="restart"/>
            <w:vAlign w:val="center"/>
          </w:tcPr>
          <w:p w14:paraId="66E44417" w14:textId="621F5431" w:rsidR="0023395B" w:rsidRDefault="0023395B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9509" w:type="dxa"/>
            <w:gridSpan w:val="12"/>
          </w:tcPr>
          <w:p w14:paraId="05158C22" w14:textId="431D572A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Cấp độ tư duy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 w14:paraId="6B7A01B5" w14:textId="467F7CD0" w:rsidR="0023395B" w:rsidRDefault="0023395B" w:rsidP="00D34646">
            <w:pPr>
              <w:spacing w:before="2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</w:tr>
      <w:tr w:rsidR="0023395B" w14:paraId="6D4B2681" w14:textId="5CC66668" w:rsidTr="00317F63">
        <w:trPr>
          <w:trHeight w:val="576"/>
        </w:trPr>
        <w:tc>
          <w:tcPr>
            <w:tcW w:w="1041" w:type="dxa"/>
            <w:vMerge/>
          </w:tcPr>
          <w:p w14:paraId="2BDACDCF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Merge/>
          </w:tcPr>
          <w:p w14:paraId="68B7D8AF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4B0F1D8B" w14:textId="26373772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</w:t>
            </w:r>
          </w:p>
        </w:tc>
        <w:tc>
          <w:tcPr>
            <w:tcW w:w="3060" w:type="dxa"/>
            <w:gridSpan w:val="4"/>
            <w:vAlign w:val="center"/>
          </w:tcPr>
          <w:p w14:paraId="7201028A" w14:textId="6FE848F2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</w:t>
            </w:r>
          </w:p>
        </w:tc>
        <w:tc>
          <w:tcPr>
            <w:tcW w:w="3029" w:type="dxa"/>
            <w:gridSpan w:val="4"/>
            <w:vAlign w:val="center"/>
          </w:tcPr>
          <w:p w14:paraId="6E4E8A38" w14:textId="54EB755C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III</w:t>
            </w:r>
          </w:p>
        </w:tc>
        <w:tc>
          <w:tcPr>
            <w:tcW w:w="1471" w:type="dxa"/>
            <w:gridSpan w:val="2"/>
            <w:vMerge/>
          </w:tcPr>
          <w:p w14:paraId="1E4EBE23" w14:textId="29F31B9A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64F" w14:paraId="0F5128D1" w14:textId="1BD2A2B9" w:rsidTr="00317F63">
        <w:trPr>
          <w:trHeight w:val="399"/>
        </w:trPr>
        <w:tc>
          <w:tcPr>
            <w:tcW w:w="1041" w:type="dxa"/>
            <w:vMerge/>
          </w:tcPr>
          <w:p w14:paraId="771108B0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Merge/>
          </w:tcPr>
          <w:p w14:paraId="644F60DF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5BB5D894" w14:textId="6C11D982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810" w:type="dxa"/>
          </w:tcPr>
          <w:p w14:paraId="2F7F3AC7" w14:textId="2D7211AB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340" w:type="dxa"/>
            <w:gridSpan w:val="3"/>
            <w:vAlign w:val="center"/>
          </w:tcPr>
          <w:p w14:paraId="0C5BDA99" w14:textId="53EBB5B9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720" w:type="dxa"/>
          </w:tcPr>
          <w:p w14:paraId="35A23AA9" w14:textId="1FC325DC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254" w:type="dxa"/>
            <w:gridSpan w:val="3"/>
            <w:vAlign w:val="center"/>
          </w:tcPr>
          <w:p w14:paraId="6E65A768" w14:textId="20264596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775" w:type="dxa"/>
          </w:tcPr>
          <w:p w14:paraId="2CBE756F" w14:textId="68707666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751" w:type="dxa"/>
            <w:vMerge w:val="restart"/>
            <w:vAlign w:val="center"/>
          </w:tcPr>
          <w:p w14:paraId="3A7FD367" w14:textId="01C3F3D7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20" w:type="dxa"/>
            <w:vMerge w:val="restart"/>
            <w:vAlign w:val="center"/>
          </w:tcPr>
          <w:p w14:paraId="4DC03D64" w14:textId="00A2A3C8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</w:tr>
      <w:tr w:rsidR="0029164F" w14:paraId="7CB2F423" w14:textId="34C1CC3E" w:rsidTr="00317F63">
        <w:trPr>
          <w:trHeight w:val="237"/>
        </w:trPr>
        <w:tc>
          <w:tcPr>
            <w:tcW w:w="1041" w:type="dxa"/>
            <w:vMerge/>
          </w:tcPr>
          <w:p w14:paraId="37978AEE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Merge/>
          </w:tcPr>
          <w:p w14:paraId="5671836B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2AFCF75B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00" w:type="dxa"/>
            <w:vAlign w:val="center"/>
          </w:tcPr>
          <w:p w14:paraId="45AA1FEC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10" w:type="dxa"/>
            <w:vAlign w:val="center"/>
          </w:tcPr>
          <w:p w14:paraId="2A976D9D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10" w:type="dxa"/>
          </w:tcPr>
          <w:p w14:paraId="4DE22F3F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0E54E173" w14:textId="3EFEBE95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810" w:type="dxa"/>
            <w:vAlign w:val="center"/>
          </w:tcPr>
          <w:p w14:paraId="6959C234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10" w:type="dxa"/>
            <w:vAlign w:val="center"/>
          </w:tcPr>
          <w:p w14:paraId="337C4565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720" w:type="dxa"/>
          </w:tcPr>
          <w:p w14:paraId="4B2F82D2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93" w:type="dxa"/>
            <w:vAlign w:val="center"/>
          </w:tcPr>
          <w:p w14:paraId="417EFAE0" w14:textId="2BB1484D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751" w:type="dxa"/>
            <w:vAlign w:val="center"/>
          </w:tcPr>
          <w:p w14:paraId="3F6B2C48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10" w:type="dxa"/>
            <w:vAlign w:val="center"/>
          </w:tcPr>
          <w:p w14:paraId="0D8E95E2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775" w:type="dxa"/>
          </w:tcPr>
          <w:p w14:paraId="5D612E56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1" w:type="dxa"/>
            <w:vMerge/>
          </w:tcPr>
          <w:p w14:paraId="61E97F0D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20" w:type="dxa"/>
            <w:vMerge/>
          </w:tcPr>
          <w:p w14:paraId="1206C522" w14:textId="54DDF414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29164F" w14:paraId="33DE6D79" w14:textId="6D041B52" w:rsidTr="00317F63">
        <w:trPr>
          <w:trHeight w:val="702"/>
        </w:trPr>
        <w:tc>
          <w:tcPr>
            <w:tcW w:w="1041" w:type="dxa"/>
            <w:vMerge w:val="restart"/>
            <w:vAlign w:val="center"/>
          </w:tcPr>
          <w:p w14:paraId="784CEF94" w14:textId="6AFA84F6" w:rsidR="0023395B" w:rsidRPr="00AF2739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Sử dụng bản đồ</w:t>
            </w:r>
          </w:p>
        </w:tc>
        <w:tc>
          <w:tcPr>
            <w:tcW w:w="3009" w:type="dxa"/>
            <w:vAlign w:val="center"/>
          </w:tcPr>
          <w:p w14:paraId="26FAD8F3" w14:textId="7CA7B33E" w:rsidR="0023395B" w:rsidRPr="00AF2739" w:rsidRDefault="0023395B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Một số phương pháp thể hiện các đối tượng địa lí trên bản đồ</w:t>
            </w:r>
          </w:p>
        </w:tc>
        <w:tc>
          <w:tcPr>
            <w:tcW w:w="900" w:type="dxa"/>
            <w:vAlign w:val="center"/>
          </w:tcPr>
          <w:p w14:paraId="3E8B1DFC" w14:textId="0C47027C" w:rsidR="0023395B" w:rsidRPr="000E2A5C" w:rsidRDefault="00E92056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7A0A1453" w14:textId="02779117" w:rsidR="0023395B" w:rsidRPr="000E2A5C" w:rsidRDefault="0023395B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6FBAB4CD" w14:textId="19202470" w:rsidR="0023395B" w:rsidRPr="000E2A5C" w:rsidRDefault="00E92056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</w:tcPr>
          <w:p w14:paraId="7781637A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68B71807" w14:textId="067A216E" w:rsidR="0023395B" w:rsidRPr="000E2A5C" w:rsidRDefault="0023395B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5321B29D" w14:textId="7D9E3DEA" w:rsidR="0023395B" w:rsidRPr="000E2A5C" w:rsidRDefault="0023395B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4ECE045B" w14:textId="34203BA5" w:rsidR="0023395B" w:rsidRPr="008D6E51" w:rsidRDefault="0023395B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20" w:type="dxa"/>
          </w:tcPr>
          <w:p w14:paraId="2790404F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5089F04C" w14:textId="7B5BF70B" w:rsidR="0023395B" w:rsidRPr="00DC6B3C" w:rsidRDefault="0023395B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56D47A43" w14:textId="1F93F0F0" w:rsidR="0023395B" w:rsidRPr="00DC6B3C" w:rsidRDefault="0023395B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30633056" w14:textId="3B123D39" w:rsidR="0023395B" w:rsidRPr="00DC6B3C" w:rsidRDefault="0023395B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278FA03E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28D0773B" w14:textId="1B8504C5" w:rsidR="0023395B" w:rsidRDefault="003D338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720" w:type="dxa"/>
            <w:vAlign w:val="center"/>
          </w:tcPr>
          <w:p w14:paraId="36A6A144" w14:textId="2B3D2838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64F" w14:paraId="3E1CDAE3" w14:textId="7BDCE6EE" w:rsidTr="00317F63">
        <w:trPr>
          <w:trHeight w:val="703"/>
        </w:trPr>
        <w:tc>
          <w:tcPr>
            <w:tcW w:w="1041" w:type="dxa"/>
            <w:vMerge/>
          </w:tcPr>
          <w:p w14:paraId="3921C2C1" w14:textId="765C9434" w:rsidR="0023395B" w:rsidRDefault="0023395B" w:rsidP="003A2EA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5F392D98" w14:textId="56D426D8" w:rsidR="0023395B" w:rsidRPr="00F7318B" w:rsidRDefault="0023395B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Phương pháp sử dụng bản đồ trong học tập và trong đời sống</w:t>
            </w:r>
          </w:p>
        </w:tc>
        <w:tc>
          <w:tcPr>
            <w:tcW w:w="900" w:type="dxa"/>
            <w:vAlign w:val="center"/>
          </w:tcPr>
          <w:p w14:paraId="4FA7903D" w14:textId="09679AE0" w:rsidR="0023395B" w:rsidRDefault="003D338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900" w:type="dxa"/>
            <w:vAlign w:val="center"/>
          </w:tcPr>
          <w:p w14:paraId="6A5559B0" w14:textId="22F85F55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675E937F" w14:textId="6646DB1B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</w:tcPr>
          <w:p w14:paraId="76F2632E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324D51D2" w14:textId="32E521AE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5B48A13B" w14:textId="22B79CBA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0C5E3A44" w14:textId="3F4D6CD8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D13BD66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15EDF06A" w14:textId="7B257CCB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642CBE57" w14:textId="0F401FB5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238EF369" w14:textId="0EE070FE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75" w:type="dxa"/>
          </w:tcPr>
          <w:p w14:paraId="054F3A44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667F2E55" w14:textId="42D6689D" w:rsidR="0023395B" w:rsidRDefault="003D338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720" w:type="dxa"/>
            <w:vAlign w:val="center"/>
          </w:tcPr>
          <w:p w14:paraId="69911DF8" w14:textId="55CF9AA1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64F" w14:paraId="3ECE8F41" w14:textId="63748E65" w:rsidTr="00317F63">
        <w:trPr>
          <w:trHeight w:val="703"/>
        </w:trPr>
        <w:tc>
          <w:tcPr>
            <w:tcW w:w="1041" w:type="dxa"/>
            <w:vMerge/>
          </w:tcPr>
          <w:p w14:paraId="31690FEB" w14:textId="77777777" w:rsidR="0023395B" w:rsidRDefault="0023395B" w:rsidP="004E2CDF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26947D2B" w14:textId="7F15805C" w:rsidR="0023395B" w:rsidRPr="00F7318B" w:rsidRDefault="0023395B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F7318B">
              <w:rPr>
                <w:rFonts w:ascii="Times New Roman" w:hAnsi="Times New Roman" w:cs="Times New Roman"/>
                <w:b/>
                <w:bCs/>
                <w:lang w:val="vi-VN"/>
              </w:rPr>
              <w:t xml:space="preserve">Một số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ứng dụng của GPS và bản đồ số trong đời sống</w:t>
            </w:r>
          </w:p>
        </w:tc>
        <w:tc>
          <w:tcPr>
            <w:tcW w:w="900" w:type="dxa"/>
            <w:vAlign w:val="center"/>
          </w:tcPr>
          <w:p w14:paraId="7A7B578C" w14:textId="5D2687A5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900" w:type="dxa"/>
            <w:vAlign w:val="center"/>
          </w:tcPr>
          <w:p w14:paraId="68DA8D98" w14:textId="73246C76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2376E440" w14:textId="38C29A9F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</w:tcPr>
          <w:p w14:paraId="4FC1820E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231F3189" w14:textId="58A0B55F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7EBC16C7" w14:textId="1BB956D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10C2D179" w14:textId="6B856250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20" w:type="dxa"/>
          </w:tcPr>
          <w:p w14:paraId="5DFE6821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1CEAC821" w14:textId="197B83CC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760C642A" w14:textId="03B6DE51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546B98B7" w14:textId="35D9E870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16EFBF3A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7468B3E5" w14:textId="3F300D09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720" w:type="dxa"/>
            <w:vAlign w:val="center"/>
          </w:tcPr>
          <w:p w14:paraId="14BB753E" w14:textId="0A77ABA8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64F" w14:paraId="5E6DB81E" w14:textId="7BAEDEAD" w:rsidTr="00317F63">
        <w:trPr>
          <w:trHeight w:val="1007"/>
        </w:trPr>
        <w:tc>
          <w:tcPr>
            <w:tcW w:w="1041" w:type="dxa"/>
            <w:vMerge w:val="restart"/>
          </w:tcPr>
          <w:p w14:paraId="000B9948" w14:textId="65E46C31" w:rsidR="0023395B" w:rsidRDefault="0023395B" w:rsidP="00891359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Trái Đất</w:t>
            </w:r>
          </w:p>
        </w:tc>
        <w:tc>
          <w:tcPr>
            <w:tcW w:w="3009" w:type="dxa"/>
            <w:vAlign w:val="center"/>
          </w:tcPr>
          <w:p w14:paraId="5803FD0D" w14:textId="0FC782FB" w:rsidR="0023395B" w:rsidRPr="00AF2739" w:rsidRDefault="0023395B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Trái Đất, thuyết kiến tạo mảng</w:t>
            </w:r>
          </w:p>
        </w:tc>
        <w:tc>
          <w:tcPr>
            <w:tcW w:w="900" w:type="dxa"/>
            <w:vAlign w:val="center"/>
          </w:tcPr>
          <w:p w14:paraId="746FB531" w14:textId="24B1EDCB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7C8716D4" w14:textId="12278B5A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6583B0EF" w14:textId="3A3B2E36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</w:tcPr>
          <w:p w14:paraId="47110FFD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0827ACA6" w14:textId="3FA73DCA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75171E63" w14:textId="31F8BEDD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12F5C41D" w14:textId="0A472860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20" w:type="dxa"/>
          </w:tcPr>
          <w:p w14:paraId="54F0BFFF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797141A8" w14:textId="31D5F904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08F0C1EC" w14:textId="20A528C9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174C1FD4" w14:textId="556ACC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70477E36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4043914C" w14:textId="7B0C0309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720" w:type="dxa"/>
            <w:vAlign w:val="center"/>
          </w:tcPr>
          <w:p w14:paraId="317584D3" w14:textId="3BD8A119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64F" w14:paraId="7DA2D97E" w14:textId="0F71D715" w:rsidTr="00317F63">
        <w:trPr>
          <w:trHeight w:val="1070"/>
        </w:trPr>
        <w:tc>
          <w:tcPr>
            <w:tcW w:w="1041" w:type="dxa"/>
            <w:vMerge/>
          </w:tcPr>
          <w:p w14:paraId="3A1AFF1C" w14:textId="77777777" w:rsidR="0023395B" w:rsidRDefault="0023395B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38B9B54E" w14:textId="2FA785EF" w:rsidR="0023395B" w:rsidRPr="00F7318B" w:rsidRDefault="0023395B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Hệ quả địa lí các chuyển động của Trái Đất</w:t>
            </w:r>
          </w:p>
        </w:tc>
        <w:tc>
          <w:tcPr>
            <w:tcW w:w="900" w:type="dxa"/>
            <w:vAlign w:val="center"/>
          </w:tcPr>
          <w:p w14:paraId="472BEC0B" w14:textId="0FEF70B4" w:rsidR="0023395B" w:rsidRDefault="00E92056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7B0B4FB0" w14:textId="2A690460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7BFD1024" w14:textId="36AE8CB9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E744408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36612300" w14:textId="08256B8B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47887C75" w14:textId="5ED8AE43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5A1B7CF4" w14:textId="1BDC5B70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20" w:type="dxa"/>
          </w:tcPr>
          <w:p w14:paraId="2FB346F1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6B957E6B" w14:textId="67438722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611FD0A5" w14:textId="220E052B" w:rsidR="0023395B" w:rsidRDefault="00E92056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1C943ADC" w14:textId="56477A3B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75" w:type="dxa"/>
          </w:tcPr>
          <w:p w14:paraId="5EC73E6E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13F6F9BA" w14:textId="78D87118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720" w:type="dxa"/>
            <w:vAlign w:val="center"/>
          </w:tcPr>
          <w:p w14:paraId="2374A1A0" w14:textId="73501E2B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64F" w14:paraId="43B42991" w14:textId="0CC29CF7" w:rsidTr="00317F63">
        <w:trPr>
          <w:trHeight w:val="703"/>
        </w:trPr>
        <w:tc>
          <w:tcPr>
            <w:tcW w:w="1041" w:type="dxa"/>
            <w:vMerge w:val="restart"/>
            <w:vAlign w:val="center"/>
          </w:tcPr>
          <w:p w14:paraId="3845F332" w14:textId="5BC04F16" w:rsidR="0023395B" w:rsidRPr="00471D90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Tổng hợp chung</w:t>
            </w:r>
          </w:p>
        </w:tc>
        <w:tc>
          <w:tcPr>
            <w:tcW w:w="3009" w:type="dxa"/>
            <w:vAlign w:val="center"/>
          </w:tcPr>
          <w:p w14:paraId="6E8F9569" w14:textId="695F9A1D" w:rsidR="0023395B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Số câu/Lệnh hỏi</w:t>
            </w:r>
          </w:p>
        </w:tc>
        <w:tc>
          <w:tcPr>
            <w:tcW w:w="900" w:type="dxa"/>
            <w:vAlign w:val="center"/>
          </w:tcPr>
          <w:p w14:paraId="1563CB97" w14:textId="7E5EB93C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0" w:type="dxa"/>
            <w:vAlign w:val="center"/>
          </w:tcPr>
          <w:p w14:paraId="30862FCE" w14:textId="12F53494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0" w:type="dxa"/>
            <w:vAlign w:val="center"/>
          </w:tcPr>
          <w:p w14:paraId="26E4C469" w14:textId="458F2394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10" w:type="dxa"/>
          </w:tcPr>
          <w:p w14:paraId="314FAA11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83C114F" w14:textId="59BDB538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10" w:type="dxa"/>
            <w:vAlign w:val="center"/>
          </w:tcPr>
          <w:p w14:paraId="1370FA50" w14:textId="5DDE16A2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0" w:type="dxa"/>
            <w:vAlign w:val="center"/>
          </w:tcPr>
          <w:p w14:paraId="703F9724" w14:textId="2C173745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</w:tcPr>
          <w:p w14:paraId="5296363D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vAlign w:val="center"/>
          </w:tcPr>
          <w:p w14:paraId="67ABAD3B" w14:textId="2F73ED4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40219FED" w14:textId="2AEAFEFC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0" w:type="dxa"/>
            <w:vAlign w:val="center"/>
          </w:tcPr>
          <w:p w14:paraId="65012BB9" w14:textId="1444DF91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5" w:type="dxa"/>
          </w:tcPr>
          <w:p w14:paraId="78F7563C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480C09A7" w14:textId="0632FD3A" w:rsidR="0023395B" w:rsidRPr="005B24AE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20" w:type="dxa"/>
            <w:vAlign w:val="center"/>
          </w:tcPr>
          <w:p w14:paraId="7D6B3B62" w14:textId="198D1E49" w:rsidR="0023395B" w:rsidRPr="005B24AE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164F" w14:paraId="46854947" w14:textId="72F63D8B" w:rsidTr="00317F63">
        <w:trPr>
          <w:trHeight w:val="782"/>
        </w:trPr>
        <w:tc>
          <w:tcPr>
            <w:tcW w:w="1041" w:type="dxa"/>
            <w:vMerge/>
          </w:tcPr>
          <w:p w14:paraId="360A67C5" w14:textId="77777777" w:rsidR="0023395B" w:rsidRDefault="0023395B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483BD066" w14:textId="0A312B5E" w:rsidR="0023395B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  <w:tc>
          <w:tcPr>
            <w:tcW w:w="900" w:type="dxa"/>
            <w:vAlign w:val="center"/>
          </w:tcPr>
          <w:p w14:paraId="39B6BF1C" w14:textId="7322AD85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900" w:type="dxa"/>
            <w:vAlign w:val="center"/>
          </w:tcPr>
          <w:p w14:paraId="32CE57C9" w14:textId="45972F86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10" w:type="dxa"/>
            <w:vAlign w:val="center"/>
          </w:tcPr>
          <w:p w14:paraId="310A7FDB" w14:textId="2AC9227E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810" w:type="dxa"/>
          </w:tcPr>
          <w:p w14:paraId="7AD7B31F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FFF9FCD" w14:textId="73900A31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810" w:type="dxa"/>
            <w:vAlign w:val="center"/>
          </w:tcPr>
          <w:p w14:paraId="4CA258E8" w14:textId="209A651D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10" w:type="dxa"/>
            <w:vAlign w:val="center"/>
          </w:tcPr>
          <w:p w14:paraId="0B39A988" w14:textId="220E21DE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720" w:type="dxa"/>
          </w:tcPr>
          <w:p w14:paraId="3E297370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vAlign w:val="center"/>
          </w:tcPr>
          <w:p w14:paraId="573E6FE5" w14:textId="760D8529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115786BA" w14:textId="2BBE6194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10" w:type="dxa"/>
            <w:vAlign w:val="center"/>
          </w:tcPr>
          <w:p w14:paraId="65D83B93" w14:textId="18DEEDE4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0.5</w:t>
            </w:r>
          </w:p>
        </w:tc>
        <w:tc>
          <w:tcPr>
            <w:tcW w:w="775" w:type="dxa"/>
          </w:tcPr>
          <w:p w14:paraId="33726479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4234FE28" w14:textId="795E4C71" w:rsidR="0023395B" w:rsidRPr="005B24AE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20" w:type="dxa"/>
            <w:vAlign w:val="center"/>
          </w:tcPr>
          <w:p w14:paraId="3A648608" w14:textId="65274156" w:rsidR="0023395B" w:rsidRPr="005B24AE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164F" w14:paraId="103E19B5" w14:textId="77777777" w:rsidTr="00317F63">
        <w:trPr>
          <w:trHeight w:val="782"/>
        </w:trPr>
        <w:tc>
          <w:tcPr>
            <w:tcW w:w="1041" w:type="dxa"/>
            <w:vMerge/>
          </w:tcPr>
          <w:p w14:paraId="04C92207" w14:textId="77777777" w:rsidR="0023395B" w:rsidRDefault="0023395B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332B1958" w14:textId="322A006C" w:rsidR="0023395B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3420" w:type="dxa"/>
            <w:gridSpan w:val="4"/>
            <w:vAlign w:val="center"/>
          </w:tcPr>
          <w:p w14:paraId="3D74FD89" w14:textId="02F417EC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45%</w:t>
            </w:r>
          </w:p>
        </w:tc>
        <w:tc>
          <w:tcPr>
            <w:tcW w:w="3060" w:type="dxa"/>
            <w:gridSpan w:val="4"/>
            <w:vAlign w:val="center"/>
          </w:tcPr>
          <w:p w14:paraId="4C341CC2" w14:textId="3315968B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3029" w:type="dxa"/>
            <w:gridSpan w:val="4"/>
            <w:vAlign w:val="center"/>
          </w:tcPr>
          <w:p w14:paraId="1600E0D1" w14:textId="008D085D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751" w:type="dxa"/>
            <w:vAlign w:val="center"/>
          </w:tcPr>
          <w:p w14:paraId="5B4FE6BB" w14:textId="4FA83BD5" w:rsidR="0023395B" w:rsidRPr="005B24AE" w:rsidRDefault="0023395B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720" w:type="dxa"/>
            <w:vAlign w:val="center"/>
          </w:tcPr>
          <w:p w14:paraId="0B914979" w14:textId="2BF69AC0" w:rsidR="0023395B" w:rsidRPr="005B24AE" w:rsidRDefault="0023395B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277E1FF" w14:textId="51D49DBE" w:rsidR="0029164F" w:rsidRDefault="0029164F" w:rsidP="0029164F">
      <w:pPr>
        <w:ind w:left="1080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E81A6D">
        <w:rPr>
          <w:rFonts w:ascii="Times New Roman" w:hAnsi="Times New Roman" w:cs="Times New Roman"/>
          <w:b/>
          <w:bCs/>
        </w:rPr>
        <w:t>T</w:t>
      </w:r>
      <w:r w:rsidRPr="00E81A6D">
        <w:rPr>
          <w:rFonts w:ascii="Times New Roman" w:hAnsi="Times New Roman" w:cs="Times New Roman"/>
          <w:b/>
          <w:bCs/>
          <w:lang w:val="vi-VN"/>
        </w:rPr>
        <w:t>ổ trưởng bộ môn</w:t>
      </w:r>
    </w:p>
    <w:p w14:paraId="6C25AA42" w14:textId="77777777" w:rsidR="0029164F" w:rsidRPr="008A3B08" w:rsidRDefault="0029164F" w:rsidP="0029164F">
      <w:pPr>
        <w:spacing w:after="100" w:afterAutospacing="1" w:line="240" w:lineRule="auto"/>
        <w:rPr>
          <w:rFonts w:ascii="Times New Roman" w:hAnsi="Times New Roman" w:cs="Times New Roman"/>
          <w:snapToGrid/>
          <w:sz w:val="24"/>
          <w:szCs w:val="24"/>
        </w:rPr>
      </w:pPr>
      <w:r>
        <w:rPr>
          <w:rFonts w:ascii="Times New Roman" w:hAnsi="Times New Roman" w:cs="Times New Roman"/>
          <w:noProof/>
          <w:snapToGrid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A3B08">
        <w:rPr>
          <w:rFonts w:ascii="Times New Roman" w:hAnsi="Times New Roman" w:cs="Times New Roman"/>
          <w:noProof/>
          <w:snapToGrid/>
          <w:sz w:val="24"/>
          <w:szCs w:val="24"/>
        </w:rPr>
        <w:drawing>
          <wp:inline distT="0" distB="0" distL="0" distR="0" wp14:anchorId="62F58B0D" wp14:editId="00E44FC3">
            <wp:extent cx="1218711" cy="675337"/>
            <wp:effectExtent l="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9" cy="68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18FC6" w14:textId="77777777" w:rsidR="0029164F" w:rsidRPr="00E81A6D" w:rsidRDefault="0029164F" w:rsidP="0029164F">
      <w:pPr>
        <w:ind w:left="1080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  </w:t>
      </w:r>
      <w:r w:rsidRPr="00E81A6D">
        <w:rPr>
          <w:rFonts w:ascii="Times New Roman" w:hAnsi="Times New Roman" w:cs="Times New Roman"/>
          <w:b/>
          <w:bCs/>
          <w:lang w:val="vi-VN"/>
        </w:rPr>
        <w:t>Cao Thị Anh Lan</w:t>
      </w:r>
    </w:p>
    <w:p w14:paraId="029AF01B" w14:textId="2B37C46C" w:rsidR="003D3385" w:rsidRPr="003D3385" w:rsidRDefault="003D3385" w:rsidP="0029164F">
      <w:pPr>
        <w:ind w:right="638"/>
        <w:jc w:val="right"/>
        <w:rPr>
          <w:rFonts w:ascii="Times New Roman" w:hAnsi="Times New Roman" w:cs="Times New Roman"/>
          <w:b/>
          <w:lang w:val="vi-VN"/>
        </w:rPr>
      </w:pPr>
    </w:p>
    <w:p w14:paraId="0703A80F" w14:textId="77777777" w:rsidR="00AF4B98" w:rsidRPr="003D3385" w:rsidRDefault="00AF4B98">
      <w:pPr>
        <w:rPr>
          <w:rFonts w:ascii="Times New Roman" w:hAnsi="Times New Roman" w:cs="Times New Roman"/>
          <w:b/>
        </w:rPr>
      </w:pPr>
    </w:p>
    <w:sectPr w:rsidR="00AF4B98" w:rsidRPr="003D3385" w:rsidSect="00F7318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EC9B1" w14:textId="77777777" w:rsidR="00DF43D0" w:rsidRDefault="00DF43D0">
      <w:pPr>
        <w:spacing w:line="240" w:lineRule="auto"/>
      </w:pPr>
      <w:r>
        <w:separator/>
      </w:r>
    </w:p>
  </w:endnote>
  <w:endnote w:type="continuationSeparator" w:id="0">
    <w:p w14:paraId="675677BA" w14:textId="77777777" w:rsidR="00DF43D0" w:rsidRDefault="00DF4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B41F" w14:textId="77777777" w:rsidR="00DF43D0" w:rsidRDefault="00DF43D0">
      <w:pPr>
        <w:spacing w:before="0" w:after="0"/>
      </w:pPr>
      <w:r>
        <w:separator/>
      </w:r>
    </w:p>
  </w:footnote>
  <w:footnote w:type="continuationSeparator" w:id="0">
    <w:p w14:paraId="5DB20F05" w14:textId="77777777" w:rsidR="00DF43D0" w:rsidRDefault="00DF43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877937490">
    <w:abstractNumId w:val="9"/>
  </w:num>
  <w:num w:numId="2" w16cid:durableId="1190682217">
    <w:abstractNumId w:val="7"/>
  </w:num>
  <w:num w:numId="3" w16cid:durableId="559945549">
    <w:abstractNumId w:val="6"/>
  </w:num>
  <w:num w:numId="4" w16cid:durableId="56638148">
    <w:abstractNumId w:val="5"/>
  </w:num>
  <w:num w:numId="5" w16cid:durableId="834877932">
    <w:abstractNumId w:val="4"/>
  </w:num>
  <w:num w:numId="6" w16cid:durableId="1113087670">
    <w:abstractNumId w:val="8"/>
  </w:num>
  <w:num w:numId="7" w16cid:durableId="1847012391">
    <w:abstractNumId w:val="3"/>
  </w:num>
  <w:num w:numId="8" w16cid:durableId="1971082436">
    <w:abstractNumId w:val="2"/>
  </w:num>
  <w:num w:numId="9" w16cid:durableId="1045373959">
    <w:abstractNumId w:val="1"/>
  </w:num>
  <w:num w:numId="10" w16cid:durableId="177393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AB3FF9"/>
    <w:rsid w:val="000322D5"/>
    <w:rsid w:val="00050A31"/>
    <w:rsid w:val="00052A9C"/>
    <w:rsid w:val="000716D2"/>
    <w:rsid w:val="00071AAB"/>
    <w:rsid w:val="000B76C4"/>
    <w:rsid w:val="000C0C96"/>
    <w:rsid w:val="000C5610"/>
    <w:rsid w:val="000E2A5C"/>
    <w:rsid w:val="000E6552"/>
    <w:rsid w:val="000F3A4F"/>
    <w:rsid w:val="000F59AC"/>
    <w:rsid w:val="001057A2"/>
    <w:rsid w:val="001206BA"/>
    <w:rsid w:val="00125911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7B28"/>
    <w:rsid w:val="00201333"/>
    <w:rsid w:val="00210FA7"/>
    <w:rsid w:val="00216417"/>
    <w:rsid w:val="0022390C"/>
    <w:rsid w:val="0023395B"/>
    <w:rsid w:val="002400F5"/>
    <w:rsid w:val="0026631D"/>
    <w:rsid w:val="0029164F"/>
    <w:rsid w:val="002B4FF6"/>
    <w:rsid w:val="002C2F53"/>
    <w:rsid w:val="002C5738"/>
    <w:rsid w:val="002F6279"/>
    <w:rsid w:val="00304A81"/>
    <w:rsid w:val="00317F63"/>
    <w:rsid w:val="00330BAD"/>
    <w:rsid w:val="0033518C"/>
    <w:rsid w:val="003437C2"/>
    <w:rsid w:val="00377186"/>
    <w:rsid w:val="003A1C03"/>
    <w:rsid w:val="003A2EA7"/>
    <w:rsid w:val="003D3385"/>
    <w:rsid w:val="00414627"/>
    <w:rsid w:val="00425D63"/>
    <w:rsid w:val="004441F2"/>
    <w:rsid w:val="00446207"/>
    <w:rsid w:val="004643D8"/>
    <w:rsid w:val="00471D90"/>
    <w:rsid w:val="00497C24"/>
    <w:rsid w:val="004C7BA5"/>
    <w:rsid w:val="004E2CDF"/>
    <w:rsid w:val="004E3FD3"/>
    <w:rsid w:val="004E7628"/>
    <w:rsid w:val="004F48F2"/>
    <w:rsid w:val="00501CE1"/>
    <w:rsid w:val="005149B1"/>
    <w:rsid w:val="00551A4D"/>
    <w:rsid w:val="005647F2"/>
    <w:rsid w:val="005662D1"/>
    <w:rsid w:val="00573A09"/>
    <w:rsid w:val="005A1B93"/>
    <w:rsid w:val="005A4526"/>
    <w:rsid w:val="005A69F1"/>
    <w:rsid w:val="005B24AE"/>
    <w:rsid w:val="005C1B16"/>
    <w:rsid w:val="005E53D0"/>
    <w:rsid w:val="005F34F7"/>
    <w:rsid w:val="006002EB"/>
    <w:rsid w:val="006128EF"/>
    <w:rsid w:val="00613E4E"/>
    <w:rsid w:val="0062257E"/>
    <w:rsid w:val="006264B4"/>
    <w:rsid w:val="006413B8"/>
    <w:rsid w:val="00643033"/>
    <w:rsid w:val="00644CC3"/>
    <w:rsid w:val="00661468"/>
    <w:rsid w:val="006649F0"/>
    <w:rsid w:val="0067245D"/>
    <w:rsid w:val="00673385"/>
    <w:rsid w:val="0068470E"/>
    <w:rsid w:val="00695DCD"/>
    <w:rsid w:val="006A05CC"/>
    <w:rsid w:val="006A35A7"/>
    <w:rsid w:val="006F3EE1"/>
    <w:rsid w:val="006F4FE4"/>
    <w:rsid w:val="007152D7"/>
    <w:rsid w:val="00746C14"/>
    <w:rsid w:val="00781C91"/>
    <w:rsid w:val="007B74E3"/>
    <w:rsid w:val="007C2C59"/>
    <w:rsid w:val="007C50AE"/>
    <w:rsid w:val="00801F23"/>
    <w:rsid w:val="00812E26"/>
    <w:rsid w:val="00823850"/>
    <w:rsid w:val="00837632"/>
    <w:rsid w:val="0085640F"/>
    <w:rsid w:val="008567AA"/>
    <w:rsid w:val="00891359"/>
    <w:rsid w:val="00892712"/>
    <w:rsid w:val="008A680A"/>
    <w:rsid w:val="008B0BB0"/>
    <w:rsid w:val="008B753A"/>
    <w:rsid w:val="008D6E51"/>
    <w:rsid w:val="008E6C4B"/>
    <w:rsid w:val="008F18C0"/>
    <w:rsid w:val="008F78B7"/>
    <w:rsid w:val="00902294"/>
    <w:rsid w:val="00907648"/>
    <w:rsid w:val="0092337B"/>
    <w:rsid w:val="00930FDE"/>
    <w:rsid w:val="00956A6E"/>
    <w:rsid w:val="00970CC7"/>
    <w:rsid w:val="00971680"/>
    <w:rsid w:val="009808BB"/>
    <w:rsid w:val="00981EDE"/>
    <w:rsid w:val="00984C93"/>
    <w:rsid w:val="00987CE1"/>
    <w:rsid w:val="0099405C"/>
    <w:rsid w:val="009C600F"/>
    <w:rsid w:val="009D3723"/>
    <w:rsid w:val="009E04F2"/>
    <w:rsid w:val="009F4DEC"/>
    <w:rsid w:val="00A03B7B"/>
    <w:rsid w:val="00A200C9"/>
    <w:rsid w:val="00A250D5"/>
    <w:rsid w:val="00A32F56"/>
    <w:rsid w:val="00A36028"/>
    <w:rsid w:val="00A75336"/>
    <w:rsid w:val="00A91424"/>
    <w:rsid w:val="00AA2C77"/>
    <w:rsid w:val="00AC3FB9"/>
    <w:rsid w:val="00AC702A"/>
    <w:rsid w:val="00AD226F"/>
    <w:rsid w:val="00AF2739"/>
    <w:rsid w:val="00AF4B98"/>
    <w:rsid w:val="00B13A52"/>
    <w:rsid w:val="00B24CF4"/>
    <w:rsid w:val="00B26993"/>
    <w:rsid w:val="00B4570C"/>
    <w:rsid w:val="00B5208C"/>
    <w:rsid w:val="00B721A0"/>
    <w:rsid w:val="00B74876"/>
    <w:rsid w:val="00B9062A"/>
    <w:rsid w:val="00B95930"/>
    <w:rsid w:val="00B97072"/>
    <w:rsid w:val="00BB7C2B"/>
    <w:rsid w:val="00BC1664"/>
    <w:rsid w:val="00BC2546"/>
    <w:rsid w:val="00C05085"/>
    <w:rsid w:val="00C147B3"/>
    <w:rsid w:val="00C1593D"/>
    <w:rsid w:val="00C2799D"/>
    <w:rsid w:val="00C56C7E"/>
    <w:rsid w:val="00C776A4"/>
    <w:rsid w:val="00CA2C6C"/>
    <w:rsid w:val="00CC0600"/>
    <w:rsid w:val="00CC78AC"/>
    <w:rsid w:val="00CE1805"/>
    <w:rsid w:val="00CF08C7"/>
    <w:rsid w:val="00CF7953"/>
    <w:rsid w:val="00D01C92"/>
    <w:rsid w:val="00D07232"/>
    <w:rsid w:val="00D10245"/>
    <w:rsid w:val="00D21BDD"/>
    <w:rsid w:val="00D34646"/>
    <w:rsid w:val="00D65F07"/>
    <w:rsid w:val="00D92BB7"/>
    <w:rsid w:val="00DC6B3C"/>
    <w:rsid w:val="00DC76D2"/>
    <w:rsid w:val="00DD30ED"/>
    <w:rsid w:val="00DF43D0"/>
    <w:rsid w:val="00DF67E3"/>
    <w:rsid w:val="00E64C21"/>
    <w:rsid w:val="00E65736"/>
    <w:rsid w:val="00E92056"/>
    <w:rsid w:val="00EA03F2"/>
    <w:rsid w:val="00EC24C6"/>
    <w:rsid w:val="00ED58E2"/>
    <w:rsid w:val="00EF2933"/>
    <w:rsid w:val="00F05146"/>
    <w:rsid w:val="00F1115D"/>
    <w:rsid w:val="00F3513C"/>
    <w:rsid w:val="00F44F71"/>
    <w:rsid w:val="00F465C5"/>
    <w:rsid w:val="00F47D94"/>
    <w:rsid w:val="00F5180D"/>
    <w:rsid w:val="00F51B21"/>
    <w:rsid w:val="00F51D87"/>
    <w:rsid w:val="00F7318B"/>
    <w:rsid w:val="00F82656"/>
    <w:rsid w:val="00F8455C"/>
    <w:rsid w:val="00FA39A3"/>
    <w:rsid w:val="00FD69E7"/>
    <w:rsid w:val="01AB3FF9"/>
    <w:rsid w:val="49ED769C"/>
    <w:rsid w:val="5B0137BE"/>
    <w:rsid w:val="5C1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4E0C"/>
  <w15:docId w15:val="{988B3AF6-DF67-4B32-A72B-E00CB1B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5" w:qFormat="1"/>
    <w:lsdException w:name="index 8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footer" w:qFormat="1"/>
    <w:lsdException w:name="caption" w:semiHidden="1" w:unhideWhenUsed="1" w:qFormat="1"/>
    <w:lsdException w:name="table of figures" w:qFormat="1"/>
    <w:lsdException w:name="annotation reference" w:qFormat="1"/>
    <w:lsdException w:name="page number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 Number" w:qFormat="1"/>
    <w:lsdException w:name="List 2" w:qFormat="1"/>
    <w:lsdException w:name="List 4" w:qFormat="1"/>
    <w:lsdException w:name="Lis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 w:uiPriority="1" w:unhideWhenUsed="1"/>
    <w:lsdException w:name="Body Text Indent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/>
      <w:snapToGrid w:val="0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Times New Roman" w:eastAsiaTheme="majorEastAsia" w:hAnsi="Times New Roman" w:cstheme="majorBidi"/>
      <w:b/>
      <w:color w:val="1F4E79" w:themeColor="accent1" w:themeShade="80"/>
      <w:sz w:val="26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318B"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 w:cs="Times New Roman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NGUYEN</dc:creator>
  <cp:lastModifiedBy>Lan Cao Anh</cp:lastModifiedBy>
  <cp:revision>5</cp:revision>
  <dcterms:created xsi:type="dcterms:W3CDTF">2024-10-03T09:52:00Z</dcterms:created>
  <dcterms:modified xsi:type="dcterms:W3CDTF">2024-10-03T12:50:00Z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2D975C4FF7E94664B9DBF924DB84F33A_11</vt:lpwstr>
  </property>
</Properties>
</file>